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芭比公主梦想成真故事集  收获付出的快乐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芭比公主梦想成真故事集  收获付出的快乐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本书出售、求购地址：https://www.jiaokey.com/book/detail/13783917.html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关键词搜索：https://www.jiaokey.com/tag/芭比公主梦想成真故事集  收获付出的快乐.html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