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芭比公主梦想成真故事集  倾听内心的声音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芭比公主梦想成真故事集  倾听内心的声音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本书出售、求购地址：https://www.jiaokey.com/book/detail/13783916.html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关键词搜索：https://www.jiaokey.com/tag/芭比公主梦想成真故事集  倾听内心的声音.html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