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古代战争技术  从投枪到战车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（美）迈克尔·伍兹（MichaelWoods），（美）玛丽·B.伍兹（MaryB.Woods）著；张立秋译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古代战争技术  从投枪到战车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（美）迈克尔·伍兹（MichaelWoods），（美）玛丽·B.伍兹（MaryB.Woods）著；张立秋译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本书出售、求购地址：https://www.jiaokey.com/book/detail/13783907.html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（美）迈克尔·伍兹（MichaelWoods），（美）玛丽·B.伍兹（MaryB.Woods）著；张立秋译 其他作品：https://www.jiaokey.com/tag/（美）迈克尔·伍兹（MichaelWoods），（美）玛丽·B.伍兹（MaryB.Woods）著；张立秋译.html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关键词搜索：https://www.jiaokey.com/tag/古代战争技术  从投枪到战车.html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