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75路无轨电车</w:t>
      </w:r>
    </w:p>
    <w:p>
      <w:r>
        <w:rPr>
          <w:rFonts w:ascii="宋体" w:hAnsi="宋体" w:eastAsia="宋体"/>
          <w:sz w:val="24"/>
        </w:rPr>
        <w:t>（意）贾尼·罗大里文；（西班牙）布兰卡·戈麦斯图；赵文伟译；方卫平主编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75路无轨电车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（意）贾尼·罗大里文；（西班牙）布兰卡·戈麦斯图；赵文伟译；方卫平主编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本书出售、求购地址：https://www.jiaokey.com/book/detail/13783902.html</w:t>
      </w:r>
    </w:p>
    <w:p>
      <w:r>
        <w:t>更多相关图书推荐：https://www.jiaokey.com</w:t>
      </w:r>
    </w:p>
    <w:p>
      <w:r>
        <w:t>（意）贾尼·罗大里文；（西班牙）布兰卡·戈麦斯图；赵文伟译；方卫平主编 其他作品：https://www.jiaokey.com/tag/（意）贾尼·罗大里文；（西班牙）布兰卡·戈麦斯图；赵文伟译；方卫平主编.html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关键词搜索：https://www.jiaokey.com/tag/75路无轨电车.html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