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书名：后官湖  国家湿地公园  湖北武汉</w:t>
      </w:r>
    </w:p>
    <w:p>
      <w:r>
        <w:t>作者：蔡甸区后&lt;font color=Red&gt;官&lt;/font&gt;湖湿地公园管理处，武汉后&lt;font color=Red&gt;官&lt;/font&gt;湖湿地公园发展有限公司主编</w:t>
      </w:r>
    </w:p>
    <w:p>
      <w:r>
        <w:t>出版社：2014.08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后官湖  国家湿地公园  湖北武汉 评论地址：https://www.jiaokey.com/book/detail/13783860.html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