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书名：欢乐一家之闹一闹</w:t>
      </w:r>
    </w:p>
    <w:p>
      <w:r>
        <w:t>作者：（德）埃·奥·卜劳恩著；岑艺璇编译</w:t>
      </w:r>
    </w:p>
    <w:p>
      <w:r>
        <w:t>出版社：长春:吉林美术出版社,2015.04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欢乐一家之闹一闹 评论地址：https://www.jiaokey.com/book/detail/13783859.html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