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作者：（美国）盖尔·吉本斯著；李蔚超译</w:t>
      </w:r>
    </w:p>
    <w:p>
      <w:r>
        <w:t>出版社：南京：译林出版社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猪 评论地址：https://www.jiaokey.com/book/detail/13783845.html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