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书名：男人的玩具  一生追求的梦幻逸品</w:t>
      </w:r>
    </w:p>
    <w:p>
      <w:r>
        <w:t>作者：（德）黑尔格·岩柏森著；宋淑明译</w:t>
      </w:r>
    </w:p>
    <w:p>
      <w:r>
        <w:t>出版社：武汉:湖北科学技术出版社,2015.01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男人的玩具  一生追求的梦幻逸品 评论地址：https://www.jiaokey.com/book/detail/13783837.html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