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摹写大师  从解读到构筑创作</w:t>
      </w:r>
    </w:p>
    <w:p>
      <w:r>
        <w:rPr>
          <w:rFonts w:ascii="宋体" w:hAnsi="宋体" w:eastAsia="宋体"/>
          <w:sz w:val="24"/>
        </w:rPr>
        <w:t>童祗伟，王燕珍编著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摹写大师  从解读到构筑创作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童祗伟，王燕珍编著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本书出售、求购地址：https://www.jiaokey.com/book/detail/13783830.html</w:t>
      </w:r>
    </w:p>
    <w:p>
      <w:r>
        <w:t>更多相关图书推荐：https://www.jiaokey.com</w:t>
      </w:r>
    </w:p>
    <w:p>
      <w:r>
        <w:t>童祗伟，王燕珍编著 其他作品：https://www.jiaokey.com/tag/童祗伟，王燕珍编著.html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关键词搜索：https://www.jiaokey.com/tag/摹写大师  从解读到构筑创作.html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