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餐厅服务员岗位培训手册  实战图解版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餐厅服务员岗位培训手册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本书出售、求购地址：https://www.jiaokey.com/book/detail/13783806.html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关键词搜索：https://www.jiaokey.com/tag/餐厅服务员岗位培训手册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