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书名：走西口</w:t>
      </w:r>
    </w:p>
    <w:p>
      <w:r>
        <w:t>作者：刘建生主编；刘成虎副主编；丰若非，刘阳编著</w:t>
      </w:r>
    </w:p>
    <w:p>
      <w:r>
        <w:t>出版社：太原:山西教育出版社,2014.10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走西口 评论地址：https://www.jiaokey.com/book/detail/13783804.html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