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服装店长胜任素质模型  店长高绩效模式</w:t>
      </w:r>
    </w:p>
    <w:p>
      <w:r>
        <w:rPr>
          <w:rFonts w:ascii="宋体" w:hAnsi="宋体" w:eastAsia="宋体"/>
          <w:sz w:val="24"/>
        </w:rPr>
        <w:t>严正，黄才恳著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服装店长胜任素质模型  店长高绩效模式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严正，黄才恳著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本书出售、求购地址：https://www.jiaokey.com/book/detail/13783794.html</w:t>
      </w:r>
    </w:p>
    <w:p>
      <w:r>
        <w:t>更多相关图书推荐：https://www.jiaokey.com</w:t>
      </w:r>
    </w:p>
    <w:p>
      <w:r>
        <w:t>严正，黄才恳著 其他作品：https://www.jiaokey.com/tag/严正，黄才恳著.html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关键词搜索：https://www.jiaokey.com/tag/服装店长胜任素质模型  店长高绩效模式.html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