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书名：心中无敌，无敌于天下  马云献给创业者的12堂课</w:t>
      </w:r>
    </w:p>
    <w:p>
      <w:r>
        <w:t>作者：胡晓波编著</w:t>
      </w:r>
    </w:p>
    <w:p>
      <w:r>
        <w:t>出版社：呼和浩特:远方出版社,2015.01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心中无敌，无敌于天下  马云献给创业者的12堂课 评论地址：https://www.jiaokey.com/book/detail/13783787.html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