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汽车市场营销实战</w:t>
      </w:r>
    </w:p>
    <w:p>
      <w:r>
        <w:rPr>
          <w:rFonts w:ascii="宋体" w:hAnsi="宋体" w:eastAsia="宋体"/>
          <w:sz w:val="24"/>
        </w:rPr>
        <w:t>中锐教育研究院组编；李海燕，刘韵，邹文龙等主编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中锐教育研究院组编；李海燕，刘韵，邹文龙等主编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本书出售、求购地址：https://www.jiaokey.com/book/detail/13783780.html</w:t>
      </w:r>
    </w:p>
    <w:p>
      <w:r>
        <w:t>更多相关图书推荐：https://www.jiaokey.com</w:t>
      </w:r>
    </w:p>
    <w:p>
      <w:r>
        <w:t>中锐教育研究院组编；李海燕，刘韵，邹文龙等主编 其他作品：https://www.jiaokey.com/tag/中锐教育研究院组编；李海燕，刘韵，邹文龙等主编.html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关键词搜索：https://www.jiaokey.com/tag/汽车市场营销实战.html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