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全国经济专业技术资格考试  中级经济师财政税收专业知识与实务应试指南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全国经济专业技术资格考试  中级经济师财政税收专业知识与实务应试指南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本书出售、求购地址：https://www.jiaokey.com/book/detail/13783778.html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关键词搜索：https://www.jiaokey.com/tag/2014  全国经济专业技术资格考试  中级经济师财政税收专业知识与实务应试指南.html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