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书名：汽车销售礼仪</w:t>
      </w:r>
    </w:p>
    <w:p>
      <w:r>
        <w:t>作者：石虹主编；赵玘，任慧，高一强等副主编；李春明主审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总页数：195</w:t>
      </w:r>
    </w:p>
    <w:p>
      <w:r>
        <w:t>更多请访问教客网: www.jiaokey.com</w:t>
      </w:r>
    </w:p>
    <w:p>
      <w:r>
        <w:t>汽车销售礼仪 评论地址：https://www.jiaokey.com/book/detail/13783777.html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