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书名：海利之魂  广东省化州市海利集团成长记</w:t>
      </w:r>
    </w:p>
    <w:p>
      <w:r>
        <w:t>作者：李儒昌著</w:t>
      </w:r>
    </w:p>
    <w:p>
      <w:r>
        <w:t>出版社：北京:中国商业出版社,2014.05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海利之魂  广东省化州市海利集团成长记 评论地址：https://www.jiaokey.com/book/detail/13783768.html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