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自主创新vs技术引进  中国汽车产业技术进步评价</w:t>
      </w:r>
    </w:p>
    <w:p>
      <w:r>
        <w:rPr>
          <w:rFonts w:ascii="宋体" w:hAnsi="宋体" w:eastAsia="宋体"/>
          <w:sz w:val="24"/>
        </w:rPr>
        <w:t>朱承亮著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自主创新vs技术引进  中国汽车产业技术进步评价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朱承亮著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本书出售、求购地址：https://www.jiaokey.com/book/detail/13783767.html</w:t>
      </w:r>
    </w:p>
    <w:p>
      <w:r>
        <w:t>更多相关图书推荐：https://www.jiaokey.com</w:t>
      </w:r>
    </w:p>
    <w:p>
      <w:r>
        <w:t>朱承亮著 其他作品：https://www.jiaokey.com/tag/朱承亮著.html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关键词搜索：https://www.jiaokey.com/tag/自主创新vs技术引进  中国汽车产业技术进步评价.html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