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Hello Kitty  诞生35周年纪念典藏图鉴</w:t>
      </w:r>
    </w:p>
    <w:p>
      <w:r>
        <w:rPr>
          <w:rFonts w:ascii="宋体" w:hAnsi="宋体" w:eastAsia="宋体"/>
          <w:sz w:val="24"/>
        </w:rPr>
        <w:t>肖茜茜，冯原，张广睿等译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Hello Kitty  诞生35周年纪念典藏图鉴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肖茜茜，冯原，张广睿等译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本书出售、求购地址：https://www.jiaokey.com/book/detail/13783762.html</w:t>
      </w:r>
    </w:p>
    <w:p>
      <w:r>
        <w:t>更多相关图书推荐：https://www.jiaokey.com</w:t>
      </w:r>
    </w:p>
    <w:p>
      <w:r>
        <w:t>肖茜茜，冯原，张广睿等译 其他作品：https://www.jiaokey.com/tag/肖茜茜，冯原，张广睿等译.html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关键词搜索：https://www.jiaokey.com/tag/Hello Kitty  诞生35周年纪念典藏图鉴.html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