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书名：呆伯特职场定律  全新升级版  4  升职其实并不难</w:t>
      </w:r>
    </w:p>
    <w:p>
      <w:r>
        <w:t>作者：（美）史考特·亚当斯（Scott Adams）著</w:t>
      </w:r>
    </w:p>
    <w:p>
      <w:r>
        <w:t>出版社：北京:新星出版社,2011.05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呆伯特职场定律  全新升级版  4  升职其实并不难 评论地址：https://www.jiaokey.com/book/detail/13783714.html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