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下一波经济的战略思考  麻省理工学院斯隆管理学院《管理评论》</w:t>
      </w:r>
    </w:p>
    <w:p>
      <w:r>
        <w:rPr>
          <w:rFonts w:ascii="宋体" w:hAnsi="宋体" w:eastAsia="宋体"/>
          <w:sz w:val="24"/>
        </w:rPr>
        <w:t>（美）迈克尔·库苏曼诺，（美）康斯坦丁诺斯·马凯斯编著；杨荣译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下一波经济的战略思考  麻省理工学院斯隆管理学院《管理评论》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（美）迈克尔·库苏曼诺，（美）康斯坦丁诺斯·马凯斯编著；杨荣译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本书出售、求购地址：https://www.jiaokey.com/book/detail/13783705.html</w:t>
      </w:r>
    </w:p>
    <w:p>
      <w:r>
        <w:t>更多相关图书推荐：https://www.jiaokey.com</w:t>
      </w:r>
    </w:p>
    <w:p>
      <w:r>
        <w:t>（美）迈克尔·库苏曼诺，（美）康斯坦丁诺斯·马凯斯编著；杨荣译 其他作品：https://www.jiaokey.com/tag/（美）迈克尔·库苏曼诺，（美）康斯坦丁诺斯·马凯斯编著；杨荣译.html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关键词搜索：https://www.jiaokey.com/tag/下一波经济的战略思考  麻省理工学院斯隆管理学院《管理评论》.html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