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亲子时光  晚安宝贝  成语故事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亲子时光  晚安宝贝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本书出售、求购地址：https://www.jiaokey.com/book/detail/13783663.html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关键词搜索：https://www.jiaokey.com/tag/亲子时光  晚安宝贝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