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春闺梦里人  上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春闺梦里人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本书出售、求购地址：https://www.jiaokey.com/book/detail/13783643.html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关键词搜索：https://www.jiaokey.com/tag/春闺梦里人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