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好习惯攻略  郑渊洁分享给孩子和家长的好习惯书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好习惯攻略  郑渊洁分享给孩子和家长的好习惯书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本书出售、求购地址：https://www.jiaokey.com/book/detail/13783625.html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关键词搜索：https://www.jiaokey.com/tag/好习惯攻略  郑渊洁分享给孩子和家长的好习惯书.html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