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淑女漫绘馆唯美新漫画系列  天鹅座  冰蓝</w:t>
      </w:r>
    </w:p>
    <w:p>
      <w:r>
        <w:rPr>
          <w:rFonts w:ascii="宋体" w:hAnsi="宋体" w:eastAsia="宋体"/>
          <w:sz w:val="24"/>
        </w:rPr>
        <w:t>《意林·小小姐》编辑部编著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淑女漫绘馆唯美新漫画系列  天鹅座  冰蓝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本书出售、求购地址：https://www.jiaokey.com/book/detail/13783619.html</w:t>
      </w:r>
    </w:p>
    <w:p>
      <w:r>
        <w:t>更多相关图书推荐：https://www.jiaokey.com</w:t>
      </w:r>
    </w:p>
    <w:p>
      <w:r>
        <w:t>《意林·小小姐》编辑部编著 其他作品：https://www.jiaokey.com/tag/《意林·小小姐》编辑部编著.html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关键词搜索：https://www.jiaokey.com/tag/淑女漫绘馆唯美新漫画系列  天鹅座  冰蓝.html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