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威尔斯讲世界史  讲述生物和人类的历史故事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威尔斯讲世界史  讲述生物和人类的历史故事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本书出售、求购地址：https://www.jiaokey.com/book/detail/13783601.html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关键词搜索：https://www.jiaokey.com/tag/威尔斯讲世界史  讲述生物和人类的历史故事.html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