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书名：国学课堂  后汉书</w:t>
      </w:r>
    </w:p>
    <w:p>
      <w:r>
        <w:t>作者：（南北朝）范晔撰；刘春节，高丽雅评注</w:t>
      </w:r>
    </w:p>
    <w:p>
      <w:r>
        <w:t>出版社：长春:吉林大学出版社,2015.05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国学课堂  后汉书 评论地址：https://www.jiaokey.com/book/detail/13783598.html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