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长江三角洲地区耕地可持续利用研究</w:t>
      </w:r>
    </w:p>
    <w:p>
      <w:r>
        <w:rPr>
          <w:rFonts w:ascii="宋体" w:hAnsi="宋体" w:eastAsia="宋体"/>
          <w:sz w:val="24"/>
        </w:rPr>
        <w:t>彭补拙，程烨，濮励杰等编著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长江三角洲地区耕地可持续利用研究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彭补拙，程烨，濮励杰等编著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本书出售、求购地址：https://www.jiaokey.com/book/detail/13783592.html</w:t>
      </w:r>
    </w:p>
    <w:p>
      <w:r>
        <w:t>更多相关图书推荐：https://www.jiaokey.com</w:t>
      </w:r>
    </w:p>
    <w:p>
      <w:r>
        <w:t>彭补拙，程烨，濮励杰等编著 其他作品：https://www.jiaokey.com/tag/彭补拙，程烨，濮励杰等编著.html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关键词搜索：https://www.jiaokey.com/tag/长江三角洲地区耕地可持续利用研究.html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