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播种未来科学家的种子  北市市东城区青少年科学技术学院“数码探科学”大赛优秀作品集</w:t>
      </w:r>
    </w:p>
    <w:p>
      <w:r>
        <w:rPr>
          <w:rFonts w:ascii="宋体" w:hAnsi="宋体" w:eastAsia="宋体"/>
          <w:sz w:val="24"/>
        </w:rPr>
        <w:t>顾明远顾问；项华，陶春主编；马亮，毛澄洁副主编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播种未来科学家的种子  北市市东城区青少年科学技术学院“数码探科学”大赛优秀作品集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顾明远顾问；项华，陶春主编；马亮，毛澄洁副主编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本书出售、求购地址：https://www.jiaokey.com/book/detail/13783583.html</w:t>
      </w:r>
    </w:p>
    <w:p>
      <w:r>
        <w:t>更多相关图书推荐：https://www.jiaokey.com</w:t>
      </w:r>
    </w:p>
    <w:p>
      <w:r>
        <w:t>顾明远顾问；项华，陶春主编；马亮，毛澄洁副主编 其他作品：https://www.jiaokey.com/tag/顾明远顾问；项华，陶春主编；马亮，毛澄洁副主编.html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关键词搜索：https://www.jiaokey.com/tag/播种未来科学家的种子  北市市东城区青少年科学技术学院“数码探科学”大赛优秀作品集.html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