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特蕾莎修女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特蕾莎修女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本书出售、求购地址：https://www.jiaokey.com/book/detail/13783572.html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特蕾莎修女.html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