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现行企业会计制度  企业会计准则及相关法规应用指南</w:t>
      </w:r>
    </w:p>
    <w:p>
      <w:r>
        <w:rPr>
          <w:rFonts w:ascii="宋体" w:hAnsi="宋体" w:eastAsia="宋体"/>
          <w:sz w:val="24"/>
        </w:rPr>
        <w:t>北京财科通信息研究中心组织策划；许太谊主编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现行企业会计制度  企业会计准则及相关法规应用指南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北京财科通信息研究中心组织策划；许太谊主编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本书出售、求购地址：https://www.jiaokey.com/book/detail/13783522.html</w:t>
      </w:r>
    </w:p>
    <w:p>
      <w:r>
        <w:t>更多相关图书推荐：https://www.jiaokey.com</w:t>
      </w:r>
    </w:p>
    <w:p>
      <w:r>
        <w:t>北京财科通信息研究中心组织策划；许太谊主编 其他作品：https://www.jiaokey.com/tag/北京财科通信息研究中心组织策划；许太谊主编.html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关键词搜索：https://www.jiaokey.com/tag/现行企业会计制度  企业会计准则及相关法规应用指南.html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