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化身九双鞋的男人</w:t>
      </w:r>
    </w:p>
    <w:p>
      <w:r>
        <w:rPr>
          <w:rFonts w:ascii="宋体" w:hAnsi="宋体" w:eastAsia="宋体"/>
          <w:sz w:val="24"/>
        </w:rPr>
        <w:t>（韩）尹兴吉著；王策宇，崔元馨译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化身九双鞋的男人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（韩）尹兴吉著；王策宇，崔元馨译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本书出售、求购地址：https://www.jiaokey.com/book/detail/13783478.html</w:t>
      </w:r>
    </w:p>
    <w:p>
      <w:r>
        <w:t>更多相关图书推荐：https://www.jiaokey.com</w:t>
      </w:r>
    </w:p>
    <w:p>
      <w:r>
        <w:t>（韩）尹兴吉著；王策宇，崔元馨译 其他作品：https://www.jiaokey.com/tag/（韩）尹兴吉著；王策宇，崔元馨译.html</w:t>
      </w:r>
    </w:p>
    <w:p>
      <w:r>
        <w:t>杭州:浙江大学出版社,2015.01 出版图书：https://www.jiaokey.com/tag/杭州:浙江大学出版社,2015.01.html</w:t>
      </w:r>
    </w:p>
    <w:p>
      <w:r>
        <w:t>关键词搜索：https://www.jiaokey.com/tag/短篇小说-小说集-韩国-现代.html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