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书名：儿科病家长须知</w:t>
      </w:r>
    </w:p>
    <w:p>
      <w:r>
        <w:t>作者:陆素琴，谢英彪主编；杨建平，席卫平副主编；刘晓莉，王丽燕，朱玲等编著</w:t>
      </w:r>
    </w:p>
    <w:p>
      <w:r>
        <w:t>出版社:北京：金盾出版社</w:t>
      </w:r>
    </w:p>
    <w:p>
      <w:r>
        <w:t>出版日期：2014.11</w:t>
      </w:r>
    </w:p>
    <w:p>
      <w:r>
        <w:t>总页数：224</w:t>
      </w:r>
    </w:p>
    <w:p>
      <w:r>
        <w:t>更多请访问教客网:www.jiaokey.com</w:t>
      </w:r>
    </w:p>
    <w:p>
      <w:r>
        <w:t>儿科病家长须知评论地址：https://www.jiaokey.com/book/detail/13783476.html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