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慢性病用药指导丛书  呼吸科常见疾病用药分册</w:t>
      </w:r>
    </w:p>
    <w:p>
      <w:r>
        <w:rPr>
          <w:rFonts w:ascii="宋体" w:hAnsi="宋体" w:eastAsia="宋体"/>
          <w:sz w:val="24"/>
        </w:rPr>
        <w:t>杜光，袁春平主编；赵建平，张杨，刘东副主编；王哲，范媛，陈逸天等编写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18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34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18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慢性病用药指导丛书  呼吸科常见疾病用药分册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杜光，袁春平主编；赵建平，张杨，刘东副主编；王哲，范媛，陈逸天等编写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呼吸系统疾病-用药法-手册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本书出售、求购地址：https://www.jiaokey.com/book/detail/13783461.html</w:t>
      </w:r>
    </w:p>
    <w:p>
      <w:r>
        <w:t>更多相关图书推荐：https://www.jiaokey.com</w:t>
      </w:r>
    </w:p>
    <w:p>
      <w:r>
        <w:t>杜光，袁春平主编；赵建平，张杨，刘东副主编；王哲，范媛，陈逸天等编写 其他作品：https://www.jiaokey.com/tag/杜光，袁春平主编；赵建平，张杨，刘东副主编；王哲，范媛，陈逸天等编写.html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关键词搜索：https://www.jiaokey.com/tag/呼吸系统疾病-用药法-手册.html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