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书名：慢性病用药指导丛书  内分泌及风湿常见疾病用药分册</w:t>
      </w:r>
    </w:p>
    <w:p>
      <w:r>
        <w:t>作者：张友智，胡冰主编；杨晓艳，魏虹，程德珍副主编；耿立坚，郑桂姣，石应元等编写</w:t>
      </w:r>
    </w:p>
    <w:p>
      <w:r>
        <w:t>出版社：武汉：湖北科学技术出版社</w:t>
      </w:r>
    </w:p>
    <w:p>
      <w:r>
        <w:t>出版日期：2015.01</w:t>
      </w:r>
    </w:p>
    <w:p>
      <w:r>
        <w:t>总页数：249</w:t>
      </w:r>
    </w:p>
    <w:p>
      <w:r>
        <w:t>更多请访问教客网: www.jiaokey.com</w:t>
      </w:r>
    </w:p>
    <w:p>
      <w:r>
        <w:t>慢性病用药指导丛书  内分泌及风湿常见疾病用药分册 评论地址：https://www.jiaokey.com/book/detail/13783460.html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