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  度初级会计职称考试辅导教材：全国会计专业技术资格考试参考法规汇编</w:t>
      </w:r>
    </w:p>
    <w:p>
      <w:r>
        <w:rPr>
          <w:rFonts w:ascii="宋体" w:hAnsi="宋体" w:eastAsia="宋体"/>
          <w:sz w:val="24"/>
        </w:rPr>
        <w:t>中国财政经济出版社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  度初级会计职称考试辅导教材：全国会计专业技术资格考试参考法规汇编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本书出售、求购地址：https://www.jiaokey.com/book/detail/13783452.html</w:t>
      </w:r>
    </w:p>
    <w:p>
      <w:r>
        <w:t>更多相关图书推荐：https://www.jiaokey.com</w:t>
      </w:r>
    </w:p>
    <w:p>
      <w:r>
        <w:t>中国财政经济出版社 其他作品：https://www.jiaokey.com/tag/中国财政经济出版社.html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关键词搜索：https://www.jiaokey.com/tag/2015  度初级会计职称考试辅导教材：全国会计专业技术资格考试参考法规汇编.html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