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中国幽默儿童文学创作·任溶溶系列  大大大和小小小历险记</w:t>
      </w:r>
    </w:p>
    <w:p>
      <w:r>
        <w:rPr>
          <w:rFonts w:ascii="宋体" w:hAnsi="宋体" w:eastAsia="宋体"/>
          <w:sz w:val="24"/>
        </w:rPr>
        <w:t>任溶溶著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中国幽默儿童文学创作·任溶溶系列  大大大和小小小历险记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任溶溶著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新雅文化事业有限公司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本书出售、求购地址：https://www.jiaokey.com/book/detail/13783439.html</w:t>
      </w:r>
    </w:p>
    <w:p>
      <w:r>
        <w:t>更多相关图书推荐：https://www.jiaokey.com</w:t>
      </w:r>
    </w:p>
    <w:p>
      <w:r>
        <w:t>任溶溶著 其他作品：https://www.jiaokey.com/tag/任溶溶著.html</w:t>
      </w:r>
    </w:p>
    <w:p>
      <w:r>
        <w:t>新雅文化事业有限公司 出版图书：https://www.jiaokey.com/tag/新雅文化事业有限公司.html</w:t>
      </w:r>
    </w:p>
    <w:p>
      <w:r>
        <w:t>关键词搜索：https://www.jiaokey.com/tag/中国幽默儿童文学创作·任溶溶系列  大大大和小小小历险记.html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