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儿童文学传世名著书系  第三军团  中少版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儿童文学传世名著书系  第三军团  中少版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本书出售、求购地址：https://www.jiaokey.com/book/detail/13783417.html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关键词搜索：https://www.jiaokey.com/tag/儿童文学传世名著书系  第三军团  中少版.html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