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女生小小系列  围棋小美女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女生小小系列  围棋小美女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本书出售、求购地址：https://www.jiaokey.com/book/detail/13783407.html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关键词搜索：https://www.jiaokey.com/tag/女生小小系列  围棋小美女.html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