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传奇英豪拿破仑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传奇英豪拿破仑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本书出售、求购地址：https://www.jiaokey.com/book/detail/13783397.html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关键词搜索：https://www.jiaokey.com/tag/传奇英豪拿破仑.html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