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21  千面魔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21  千面魔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本书出售、求购地址：https://www.jiaokey.com/book/detail/13783331.html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21  千面魔.html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