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8  开封护驾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8  开封护驾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本书出售、求购地址：https://www.jiaokey.com/book/detail/13783321.html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凤凰出版传媒集团江苏少年儿童出版社 出版图书：https://www.jiaokey.com/tag/凤凰出版传媒集团江苏少年儿童出版社.html</w:t>
      </w:r>
    </w:p>
    <w:p>
      <w:r>
        <w:t>关键词搜索：https://www.jiaokey.com/tag/中华小子  8  开封护驾.html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