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你每天都在“服毒”</w:t>
      </w:r>
    </w:p>
    <w:p>
      <w:r>
        <w:rPr>
          <w:rFonts w:ascii="宋体" w:hAnsi="宋体" w:eastAsia="宋体"/>
          <w:sz w:val="24"/>
        </w:rPr>
        <w:t>（澳）彼得·麦金尼斯编文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你每天都在“服毒”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（澳）彼得·麦金尼斯编文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本书出售、求购地址：https://www.jiaokey.com/book/detail/13783312.html</w:t>
      </w:r>
    </w:p>
    <w:p>
      <w:r>
        <w:t>更多相关图书推荐：https://www.jiaokey.com</w:t>
      </w:r>
    </w:p>
    <w:p>
      <w:r>
        <w:t>（澳）彼得·麦金尼斯编文 其他作品：https://www.jiaokey.com/tag/（澳）彼得·麦金尼斯编文.html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关键词搜索：https://www.jiaokey.com/tag/你每天都在“服毒”.html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