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讲给孩子的中国名城  华东·华中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讲给孩子的中国名城  华东·华中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本书出售、求购地址：https://www.jiaokey.com/book/detail/13783302.html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关键词搜索：https://www.jiaokey.com/tag/讲给孩子的中国名城  华东·华中.html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