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书名：油城警魂</w:t>
      </w:r>
    </w:p>
    <w:p>
      <w:r>
        <w:t>作者：肖凤鸣，姜民主编；张森，绍自生副主编</w:t>
      </w:r>
    </w:p>
    <w:p>
      <w:r>
        <w:t>出版社：大庆市公安局,1998.02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油城警魂 评论地址：https://www.jiaokey.com/book/detail/13783250.html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