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大庆卫士风采录  全市政法战线十大标兵先进事迹汇编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大庆卫士风采录  全市政法战线十大标兵先进事迹汇编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中共大庆市委政法委员会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本书出售、求购地址：https://www.jiaokey.com/book/detail/13783249.html</w:t>
      </w:r>
    </w:p>
    <w:p>
      <w:r>
        <w:t>更多相关图书推荐：https://www.jiaokey.com</w:t>
      </w:r>
    </w:p>
    <w:p>
      <w:r>
        <w:t>中共大庆市委政法委员会 出版图书：https://www.jiaokey.com/tag/中共大庆市委政法委员会.html</w:t>
      </w:r>
    </w:p>
    <w:p>
      <w:r>
        <w:t>关键词搜索：https://www.jiaokey.com/tag/大庆卫士风采录  全市政法战线十大标兵先进事迹汇编.html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