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学键文汇  大庆言论摘编  5  2008年10月-2009年10月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学键文汇  大庆言论摘编  5  2008年10月-2009年10月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本书出售、求购地址：https://www.jiaokey.com/book/detail/13783238.html</w:t>
      </w:r>
    </w:p>
    <w:p>
      <w:r>
        <w:t>更多相关图书推荐：https://www.jiaokey.com</w:t>
      </w:r>
    </w:p>
    <w:p>
      <w:r>
        <w:t>关键词搜索：https://www.jiaokey.com/tag/学键文汇  大庆言论摘编  5  2008年10月-2009年10月.html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