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大庆石油管理局二次创业指导纲要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大庆石油管理局二次创业指导纲要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大庆石油管理局企业文化部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本书出售、求购地址：https://www.jiaokey.com/book/detail/13783213.html</w:t>
      </w:r>
    </w:p>
    <w:p>
      <w:r>
        <w:t>更多相关图书推荐：https://www.jiaokey.com</w:t>
      </w:r>
    </w:p>
    <w:p>
      <w:r>
        <w:t>大庆石油管理局企业文化部 出版图书：https://www.jiaokey.com/tag/大庆石油管理局企业文化部.html</w:t>
      </w:r>
    </w:p>
    <w:p>
      <w:r>
        <w:t>关键词搜索：https://www.jiaokey.com/tag/大庆石油管理局二次创业指导纲要.html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