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保证·动力·服务  大庆油田政研成果集锦</w:t>
      </w:r>
    </w:p>
    <w:p>
      <w:r>
        <w:rPr>
          <w:rFonts w:ascii="宋体" w:hAnsi="宋体" w:eastAsia="宋体"/>
          <w:sz w:val="24"/>
        </w:rPr>
        <w:t>李凤岐主编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保证·动力·服务  大庆油田政研成果集锦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本书出售、求购地址：https://www.jiaokey.com/book/detail/13783200.html</w:t>
      </w:r>
    </w:p>
    <w:p>
      <w:r>
        <w:t>更多相关图书推荐：https://www.jiaokey.com</w:t>
      </w:r>
    </w:p>
    <w:p>
      <w:r>
        <w:t>李凤岐主编 其他作品：https://www.jiaokey.com/tag/李凤岐主编.html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关键词搜索：https://www.jiaokey.com/tag/保证·动力·服务  大庆油田政研成果集锦.html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