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中华人民共和国行政处罚法  刑事诉讼法简明读本</w:t>
      </w:r>
    </w:p>
    <w:p>
      <w:r>
        <w:rPr>
          <w:rFonts w:ascii="宋体" w:hAnsi="宋体" w:eastAsia="宋体"/>
          <w:sz w:val="24"/>
        </w:rPr>
        <w:t>罗文燕，林学飞，章剑生等撰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中华人民共和国行政处罚法  刑事诉讼法简明读本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罗文燕，林学飞，章剑生等撰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本书出售、求购地址：https://www.jiaokey.com/book/detail/13783051.html</w:t>
      </w:r>
    </w:p>
    <w:p>
      <w:r>
        <w:t>更多相关图书推荐：https://www.jiaokey.com</w:t>
      </w:r>
    </w:p>
    <w:p>
      <w:r>
        <w:t>罗文燕，林学飞，章剑生等撰 其他作品：https://www.jiaokey.com/tag/罗文燕，林学飞，章剑生等撰.html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关键词搜索：https://www.jiaokey.com/tag/中华人民共和国行政处罚法  刑事诉讼法简明读本.html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